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全国中职校动漫游戏教育联盟推荐教材  动漫造型设计</w:t>
      </w:r>
    </w:p>
    <w:p>
      <w:r>
        <w:rPr>
          <w:rFonts w:ascii="宋体" w:hAnsi="宋体" w:eastAsia="宋体"/>
          <w:sz w:val="24"/>
        </w:rPr>
        <w:t>林海霞，肖裔俊主编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全国中职校动漫游戏教育联盟推荐教材  动漫造型设计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林海霞，肖裔俊主编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本书出售、求购地址：https://www.jiaokey.com/book/detail/14125792.html</w:t>
      </w:r>
    </w:p>
    <w:p>
      <w:r>
        <w:t>更多相关图书推荐：https://www.jiaokey.com</w:t>
      </w:r>
    </w:p>
    <w:p>
      <w:r>
        <w:t>林海霞，肖裔俊主编 其他作品：https://www.jiaokey.com/tag/林海霞，肖裔俊主编.html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关键词搜索：https://www.jiaokey.com/tag/全国中职校动漫游戏教育联盟推荐教材  动漫造型设计.html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