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国外大学优秀教材·工业工程系列  制造工程与技术  第5版  影印版</w:t>
      </w:r>
    </w:p>
    <w:p>
      <w:r>
        <w:rPr>
          <w:rFonts w:ascii="宋体" w:hAnsi="宋体" w:eastAsia="宋体"/>
          <w:sz w:val="24"/>
        </w:rPr>
        <w:t>（美）卡帕克金（Kalpakjian，S.），（美）施米德（Schmid，S.）著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国外大学优秀教材·工业工程系列  制造工程与技术  第5版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（美）卡帕克金（Kalpakjian，S.），（美）施米德（Schmid，S.）著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本书出售、求购地址：https://www.jiaokey.com/book/detail/14125772.html</w:t>
      </w:r>
    </w:p>
    <w:p>
      <w:r>
        <w:t>更多相关图书推荐：https://www.jiaokey.com</w:t>
      </w:r>
    </w:p>
    <w:p>
      <w:r>
        <w:t>（美）卡帕克金（Kalpakjian，S.），（美）施米德（Schmid，S.）著 其他作品：https://www.jiaokey.com/tag/（美）卡帕克金（Kalpakjian，S.），（美）施米德（Schmid，S.）著.html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关键词搜索：https://www.jiaokey.com/tag/国外大学优秀教材·工业工程系列  制造工程与技术  第5版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