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俄罗斯列宾美术学院人体作品辑2</w:t>
      </w:r>
    </w:p>
    <w:p>
      <w:r>
        <w:rPr>
          <w:rFonts w:ascii="宋体" w:hAnsi="宋体" w:eastAsia="宋体"/>
          <w:sz w:val="24"/>
        </w:rPr>
        <w:t>杨学昭编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俄罗斯列宾美术学院人体作品辑2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本书出售、求购地址：https://www.jiaokey.com/book/detail/14125713.html</w:t>
      </w:r>
    </w:p>
    <w:p>
      <w:r>
        <w:t>更多相关图书推荐：https://www.jiaokey.com</w:t>
      </w:r>
    </w:p>
    <w:p>
      <w:r>
        <w:t>杨学昭编 其他作品：https://www.jiaokey.com/tag/杨学昭编.html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关键词搜索：https://www.jiaokey.com/tag/俄罗斯列宾美术学院人体作品辑2.html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