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计算机等级考试过关必备  一级计算机基础应用</w:t>
      </w:r>
    </w:p>
    <w:p>
      <w:r>
        <w:rPr>
          <w:rFonts w:ascii="宋体" w:hAnsi="宋体" w:eastAsia="宋体"/>
          <w:sz w:val="24"/>
        </w:rPr>
        <w:t>朱学勤，潘瑜，谢荣传编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计算机等级考试过关必备  一级计算机基础应用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朱学勤，潘瑜，谢荣传编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本书出售、求购地址：https://www.jiaokey.com/book/detail/14125700.html</w:t>
      </w:r>
    </w:p>
    <w:p>
      <w:r>
        <w:t>更多相关图书推荐：https://www.jiaokey.com</w:t>
      </w:r>
    </w:p>
    <w:p>
      <w:r>
        <w:t>朱学勤，潘瑜，谢荣传编 其他作品：https://www.jiaokey.com/tag/朱学勤，潘瑜，谢荣传编.html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关键词搜索：https://www.jiaokey.com/tag/计算机等级考试过关必备  一级计算机基础应用.html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