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最高人民法院司法公开与司法创新指南  总第1辑</w:t>
      </w:r>
    </w:p>
    <w:p>
      <w:r>
        <w:rPr>
          <w:rFonts w:ascii="宋体" w:hAnsi="宋体" w:eastAsia="宋体"/>
          <w:sz w:val="24"/>
        </w:rPr>
        <w:t>黄永维主编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最高人民法院司法公开与司法创新指南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本书出售、求购地址：https://www.jiaokey.com/book/detail/14125616.html</w:t>
      </w:r>
    </w:p>
    <w:p>
      <w:r>
        <w:t>更多相关图书推荐：https://www.jiaokey.com</w:t>
      </w:r>
    </w:p>
    <w:p>
      <w:r>
        <w:t>黄永维主编 其他作品：https://www.jiaokey.com/tag/黄永维主编.html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关键词搜索：https://www.jiaokey.com/tag/最高人民法院司法公开与司法创新指南 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