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书名：新思维课外必读系列  我要成为科学家影响孩子一生的100个奋斗故事  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出版日期：2011.11</w:t>
      </w:r>
    </w:p>
    <w:p>
      <w:r>
        <w:t>总页数：244</w:t>
      </w:r>
    </w:p>
    <w:p>
      <w:r>
        <w:t>更多请访问教客网: www.jiaokey.com</w:t>
      </w:r>
    </w:p>
    <w:p>
      <w:r>
        <w:t>新思维课外必读系列  我要成为科学家影响孩子一生的100个奋斗故事  下 评论地址：https://www.jiaokey.com/book/detail/14125550.html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