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时间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本书出售、求购地址：https://www.jiaokey.com/book/detail/14125547.html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关键词搜索：https://www.jiaokey.com/tag/科学在你身边  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