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晚安宝贝知识宝典  幼儿版  夏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晚安宝贝知识宝典  幼儿版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本书出售、求购地址：https://www.jiaokey.com/book/detail/14125544.html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关键词搜索：https://www.jiaokey.com/tag/晚安宝贝知识宝典  幼儿版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