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驰骋太行  涉县八路军一二九师司令部旧址</w:t>
      </w:r>
    </w:p>
    <w:p>
      <w:r>
        <w:rPr>
          <w:rFonts w:ascii="宋体" w:hAnsi="宋体" w:eastAsia="宋体"/>
          <w:sz w:val="24"/>
        </w:rPr>
        <w:t>江汉清等主编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驰骋太行  涉县八路军一二九师司令部旧址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本书出售、求购地址：https://www.jiaokey.com/book/detail/14125482.html</w:t>
      </w:r>
    </w:p>
    <w:p>
      <w:r>
        <w:t>更多相关图书推荐：https://www.jiaokey.com</w:t>
      </w:r>
    </w:p>
    <w:p>
      <w:r>
        <w:t>江汉清等主编 其他作品：https://www.jiaokey.com/tag/江汉清等主编.html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关键词搜索：https://www.jiaokey.com/tag/驰骋太行  涉县八路军一二九师司令部旧址.html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