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引导学生走向成功的故事全集  最好的总会到来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引导学生走向成功的故事全集  最好的总会到来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本书出售、求购地址：https://www.jiaokey.com/book/detail/14125471.html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关键词搜索：https://www.jiaokey.com/tag/引导学生走向成功的故事全集  最好的总会到来.html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