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23  西洋古典音乐·中国建筑和园林·戏剧和舞蹈·电影艺术·世界建筑  11-14岁</w:t>
      </w:r>
    </w:p>
    <w:p>
      <w:r>
        <w:rPr>
          <w:rFonts w:ascii="宋体" w:hAnsi="宋体" w:eastAsia="宋体"/>
          <w:sz w:val="24"/>
        </w:rPr>
        <w:t>郭震唐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23  西洋古典音乐·中国建筑和园林·戏剧和舞蹈·电影艺术·世界建筑  11-14岁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本书出售、求购地址：https://www.jiaokey.com/book/detail/14125465.html</w:t>
      </w:r>
    </w:p>
    <w:p>
      <w:r>
        <w:t>更多相关图书推荐：https://www.jiaokey.com</w:t>
      </w:r>
    </w:p>
    <w:p>
      <w:r>
        <w:t>郭震唐 其他作品：https://www.jiaokey.com/tag/郭震唐.html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关键词搜索：https://www.jiaokey.com/tag/新知识图书馆  23  西洋古典音乐·中国建筑和园林·戏剧和舞蹈·电影艺术·世界建筑  11-14岁.html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