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观念决定命运全集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观念决定命运全集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本书出售、求购地址：https://www.jiaokey.com/book/detail/14125427.html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观念决定命运全集.html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