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讲故事编结尾  爱心宝贝卷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讲故事编结尾  爱心宝贝卷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本书出售、求购地址：https://www.jiaokey.com/book/detail/14125423.html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关键词搜索：https://www.jiaokey.com/tag/讲故事编结尾  爱心宝贝卷.html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