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“小猪摇摆”夫人的农场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“小猪摇摆”夫人的农场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本书出售、求购地址：https://www.jiaokey.com/book/detail/14125420.html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关键词搜索：https://www.jiaokey.com/tag/“小猪摇摆”夫人的农场.html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