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书名：我的未来不是梦  金戈铁马任驰骋</w:t>
      </w:r>
    </w:p>
    <w:p>
      <w:r>
        <w:t>作者：白艳华著</w:t>
      </w:r>
    </w:p>
    <w:p>
      <w:r>
        <w:t>出版社：北京:现代出版社,2013.01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我的未来不是梦  金戈铁马任驰骋 评论地址：https://www.jiaokey.com/book/detail/14125406.html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