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阳光心态全集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阳光心态全集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本书出售、求购地址：https://www.jiaokey.com/book/detail/14125383.html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阳光心态全集.html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