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书名：中国青少年科学馆丛书  探索未来职业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出版日期：2013.03</w:t>
      </w:r>
    </w:p>
    <w:p>
      <w:r>
        <w:t>总页数：159</w:t>
      </w:r>
    </w:p>
    <w:p>
      <w:r>
        <w:t>更多请访问教客网: www.jiaokey.com</w:t>
      </w:r>
    </w:p>
    <w:p>
      <w:r>
        <w:t>中国青少年科学馆丛书  探索未来职业 评论地址：https://www.jiaokey.com/book/detail/14125358.html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