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本书出售、求购地址：https://www.jiaokey.com/book/detail/14125354.html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关键词搜索：https://www.jiaokey.com/tag/世界上最伟大的推销员全集.html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