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书名：三晋创先争优群英谱</w:t>
      </w:r>
    </w:p>
    <w:p>
      <w:r>
        <w:t>作者：中共山西省委创&lt;font color=Red&gt;先&lt;/font&gt;争优活动领导小组办公室编</w:t>
      </w:r>
    </w:p>
    <w:p>
      <w:r>
        <w:t>出版社：太原:山西人民出版社,2012.09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三晋创先争优群英谱 评论地址：https://www.jiaokey.com/book/detail/14125345.html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