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心如止水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心如止水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本书出售、求购地址：https://www.jiaokey.com/book/detail/14125312.html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心如止水.html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