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少年课外阅读系列  一步之遥  天堂地狱之距离</w:t>
      </w:r>
    </w:p>
    <w:p>
      <w:r>
        <w:rPr>
          <w:rFonts w:ascii="宋体" w:hAnsi="宋体" w:eastAsia="宋体"/>
          <w:sz w:val="24"/>
        </w:rPr>
        <w:t>金中编著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少年课外阅读系列  一步之遥  天堂地狱之距离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本书出售、求购地址：https://www.jiaokey.com/book/detail/14125278.html</w:t>
      </w:r>
    </w:p>
    <w:p>
      <w:r>
        <w:t>更多相关图书推荐：https://www.jiaokey.com</w:t>
      </w:r>
    </w:p>
    <w:p>
      <w:r>
        <w:t>金中编著 其他作品：https://www.jiaokey.com/tag/金中编著.html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关键词搜索：https://www.jiaokey.com/tag/少年课外阅读系列  一步之遥  天堂地狱之距离.html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