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书名：左手抓管理右手抓教师  中小学热点法律问题研究与典型案例评析</w:t>
      </w:r>
    </w:p>
    <w:p>
      <w:r>
        <w:t>作者：吴开华著</w:t>
      </w:r>
    </w:p>
    <w:p>
      <w:r>
        <w:t>出版社：天津:天津教育出版社,2012.08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左手抓管理右手抓教师  中小学热点法律问题研究与典型案例评析 评论地址：https://www.jiaokey.com/book/detail/14125205.html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