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全世界聪明孩子最爱提的问题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全世界聪明孩子最爱提的问题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本书出售、求购地址：https://www.jiaokey.com/book/detail/14125161.html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关键词搜索：https://www.jiaokey.com/tag/全世界聪明孩子最爱提的问题.html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