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生物科学丛书  花草魔法奇葩彩图版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生物科学丛书  花草魔法奇葩彩图版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本书出售、求购地址：https://www.jiaokey.com/book/detail/14125151.html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关键词搜索：https://www.jiaokey.com/tag/生物科学丛书  花草魔法奇葩彩图版.html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