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新世纪少年百科知识博览  科技传承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新世纪少年百科知识博览  科技传承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本书出售、求购地址：https://www.jiaokey.com/book/detail/14125134.html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关键词搜索：https://www.jiaokey.com/tag/新世纪少年百科知识博览  科技传承.html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