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科学就在你身边  信息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科学就在你身边  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本书出售、求购地址：https://www.jiaokey.com/book/detail/14125133.html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关键词搜索：https://www.jiaokey.com/tag/科学就在你身边  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