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书名：撑起科学的保护伞丛书  实现飞天的梦想  航天与我</w:t>
      </w:r>
    </w:p>
    <w:p>
      <w:r>
        <w:t>作者：陈福民，王大龙编著</w:t>
      </w:r>
    </w:p>
    <w:p>
      <w:r>
        <w:t>出版社：北京：科学普及出版社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撑起科学的保护伞丛书  实现飞天的梦想  航天与我 评论地址：https://www.jiaokey.com/book/detail/14125115.html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