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科学就在你身边  天气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科学就在你身边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本书出售、求购地址：https://www.jiaokey.com/book/detail/14125114.html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关键词搜索：https://www.jiaokey.com/tag/科学就在你身边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