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秦始皇</w:t>
      </w:r>
    </w:p>
    <w:p>
      <w:r>
        <w:t>作者：吴少辉著</w:t>
      </w:r>
    </w:p>
    <w:p>
      <w:r>
        <w:t>出版社：贵阳:贵州教育出版社,2010.01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千古一帝  秦始皇 评论地址：https://www.jiaokey.com/book/detail/14125109.html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