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书名：歪歪小学  我们的学校要倒啦</w:t>
      </w:r>
    </w:p>
    <w:p>
      <w:r>
        <w:t>作者：（美）路易斯·萨奇尔著；孙成昊，赵亦周译；张艳慧绘</w:t>
      </w:r>
    </w:p>
    <w:p>
      <w:r>
        <w:t>出版社：南海出版公司,2012.11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歪歪小学  我们的学校要倒啦 评论地址：https://www.jiaokey.com/book/detail/14125093.html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