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成功励志经典  女人的资本全集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成功励志经典  女人的资本全集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本书出售、求购地址：https://www.jiaokey.com/book/detail/14125069.html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关键词搜索：https://www.jiaokey.com/tag/成功励志经典  女人的资本全集.html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