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跟李嘉诚学做人做事做生意全集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跟李嘉诚学做人做事做生意全集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本书出售、求购地址：https://www.jiaokey.com/book/detail/14125068.html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跟李嘉诚学做人做事做生意全集.html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