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注释学系列丛书  李煜李清照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注释学系列丛书  李煜李清照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本书出售、求购地址：https://www.jiaokey.com/book/detail/14125053.html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关键词搜索：https://www.jiaokey.com/tag/注释学系列丛书  李煜李清照.html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