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青少年应该如何避免黄赌毒的侵害问答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青少年应该如何避免黄赌毒的侵害问答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本书出售、求购地址：https://www.jiaokey.com/book/detail/14125045.html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关键词搜索：https://www.jiaokey.com/tag/青少年应该如何避免黄赌毒的侵害问答.html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