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青少年应该如何提高与社会各界沟通的能力问答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青少年应该如何提高与社会各界沟通的能力问答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本书出售、求购地址：https://www.jiaokey.com/book/detail/14125039.html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关键词搜索：https://www.jiaokey.com/tag/青少年应该如何提高与社会各界沟通的能力问答.html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