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青少年必读名著系列  鲁滨逊漂流记  第2辑</w:t>
      </w:r>
    </w:p>
    <w:p>
      <w:r>
        <w:rPr>
          <w:rFonts w:ascii="宋体" w:hAnsi="宋体" w:eastAsia="宋体"/>
          <w:sz w:val="24"/>
        </w:rPr>
        <w:t>丹尼尔·笛福，鹿金译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青少年必读名著系列  鲁滨逊漂流记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丹尼尔·笛福，鹿金译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本书出售、求购地址：https://www.jiaokey.com/book/detail/14125022.html</w:t>
      </w:r>
    </w:p>
    <w:p>
      <w:r>
        <w:t>更多相关图书推荐：https://www.jiaokey.com</w:t>
      </w:r>
    </w:p>
    <w:p>
      <w:r>
        <w:t>丹尼尔·笛福，鹿金译 其他作品：https://www.jiaokey.com/tag/丹尼尔·笛福，鹿金译.html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关键词搜索：https://www.jiaokey.com/tag/青少年必读名著系列  鲁滨逊漂流记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