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轻经典轻阅读系列丛书  福尔摩斯探案精选  下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轻经典轻阅读系列丛书  福尔摩斯探案精选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本书出售、求购地址：https://www.jiaokey.com/book/detail/14125006.html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关键词搜索：https://www.jiaokey.com/tag/轻经典轻阅读系列丛书  福尔摩斯探案精选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