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中小学生阅读系列之“博识教育”泛读文库  安徒生童话  四色印刷</w:t>
      </w:r>
    </w:p>
    <w:p>
      <w:r>
        <w:rPr>
          <w:rFonts w:ascii="宋体" w:hAnsi="宋体" w:eastAsia="宋体"/>
          <w:sz w:val="24"/>
        </w:rPr>
        <w:t>卜兴丰编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中小学生阅读系列之“博识教育”泛读文库  安徒生童话  四色印刷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卜兴丰编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本书出售、求购地址：https://www.jiaokey.com/book/detail/14124990.html</w:t>
      </w:r>
    </w:p>
    <w:p>
      <w:r>
        <w:t>更多相关图书推荐：https://www.jiaokey.com</w:t>
      </w:r>
    </w:p>
    <w:p>
      <w:r>
        <w:t>卜兴丰编 其他作品：https://www.jiaokey.com/tag/卜兴丰编.html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关键词搜索：https://www.jiaokey.com/tag/童话-作品集-近代-缩写.html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