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作者:路长扩主编</w:t>
      </w:r>
    </w:p>
    <w:p>
      <w:r>
        <w:t>出版社:延吉:延边人民出版社,2010.03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增广贤文评论地址：https://www.jiaokey.com/book/detail/14124983.html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