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感动学生的科学家故事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感动学生的科学家故事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本书出售、求购地址：https://www.jiaokey.com/book/detail/14124977.html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关键词搜索：https://www.jiaokey.com/tag/感动学生的科学家故事.html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