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职场潜伏秘笈全集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职场潜伏秘笈全集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本书出售、求购地址：https://www.jiaokey.com/book/detail/14124966.html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关键词搜索：https://www.jiaokey.com/tag/职场潜伏秘笈全集.html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