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青少年品读国学精粹  36计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青少年品读国学精粹  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本书出售、求购地址：https://www.jiaokey.com/book/detail/14124959.html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关键词搜索：https://www.jiaokey.com/tag/青少年品读国学精粹  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