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思想品德健康教育书系  培养蕴藏智慧的  语言</w:t>
      </w:r>
    </w:p>
    <w:p>
      <w:r>
        <w:rPr>
          <w:rFonts w:ascii="宋体" w:hAnsi="宋体" w:eastAsia="宋体"/>
          <w:sz w:val="24"/>
        </w:rPr>
        <w:t>和兴文化编著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思想品德健康教育书系  培养蕴藏智慧的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本书出售、求购地址：https://www.jiaokey.com/book/detail/14124935.html</w:t>
      </w:r>
    </w:p>
    <w:p>
      <w:r>
        <w:t>更多相关图书推荐：https://www.jiaokey.com</w:t>
      </w:r>
    </w:p>
    <w:p>
      <w:r>
        <w:t>和兴文化编著 其他作品：https://www.jiaokey.com/tag/和兴文化编著.html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关键词搜索：https://www.jiaokey.com/tag/思想品德健康教育书系  培养蕴藏智慧的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