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印象盖州  山水情</w:t>
      </w:r>
    </w:p>
    <w:p>
      <w:r>
        <w:rPr>
          <w:rFonts w:ascii="宋体" w:hAnsi="宋体" w:eastAsia="宋体"/>
          <w:sz w:val="24"/>
        </w:rPr>
        <w:t>沈光滨，陆治彧，王钦茂，王刚编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印象盖州  山水情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沈光滨，陆治彧，王钦茂，王刚编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盖州市旅游局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本书出售、求购地址：https://www.jiaokey.com/book/detail/14124902.html</w:t>
      </w:r>
    </w:p>
    <w:p>
      <w:r>
        <w:t>更多相关图书推荐：https://www.jiaokey.com</w:t>
      </w:r>
    </w:p>
    <w:p>
      <w:r>
        <w:t>沈光滨，陆治彧，王钦茂，王刚编 其他作品：https://www.jiaokey.com/tag/沈光滨，陆治彧，王钦茂，王刚编.html</w:t>
      </w:r>
    </w:p>
    <w:p>
      <w:r>
        <w:t>盖州市旅游局 出版图书：https://www.jiaokey.com/tag/盖州市旅游局.html</w:t>
      </w:r>
    </w:p>
    <w:p>
      <w:r>
        <w:t>关键词搜索：https://www.jiaokey.com/tag/印象盖州  山水情.html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