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怀念陈本元先生</w:t>
      </w:r>
    </w:p>
    <w:p>
      <w:r>
        <w:rPr>
          <w:rFonts w:ascii="宋体" w:hAnsi="宋体" w:eastAsia="宋体"/>
          <w:sz w:val="24"/>
        </w:rPr>
        <w:t>陈营主编；金康健副主编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怀念陈本元先生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陈营主编；金康健副主编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营口振兴专修学校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本书出售、求购地址：https://www.jiaokey.com/book/detail/14124873.html</w:t>
      </w:r>
    </w:p>
    <w:p>
      <w:r>
        <w:t>更多相关图书推荐：https://www.jiaokey.com</w:t>
      </w:r>
    </w:p>
    <w:p>
      <w:r>
        <w:t>陈营主编；金康健副主编 其他作品：https://www.jiaokey.com/tag/陈营主编；金康健副主编.html</w:t>
      </w:r>
    </w:p>
    <w:p>
      <w:r>
        <w:t>营口振兴专修学校 出版图书：https://www.jiaokey.com/tag/营口振兴专修学校.html</w:t>
      </w:r>
    </w:p>
    <w:p>
      <w:r>
        <w:t>关键词搜索：https://www.jiaokey.com/tag/怀念陈本元先生.html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