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续修志指南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营口市史志办公室；沈阳新华印刷厂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本书出售、求购地址：https://www.jiaokey.com/book/detail/14124853.html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营口市史志办公室；沈阳新华印刷厂 出版图书：https://www.jiaokey.com/tag/营口市史志办公室；沈阳新华印刷厂.html</w:t>
      </w:r>
    </w:p>
    <w:p>
      <w:r>
        <w:t>关键词搜索：https://www.jiaokey.com/tag/续修志指南.html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