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兴隆大厦六年发展回眸</w:t>
      </w:r>
    </w:p>
    <w:p>
      <w:r>
        <w:rPr>
          <w:rFonts w:ascii="宋体" w:hAnsi="宋体" w:eastAsia="宋体"/>
          <w:sz w:val="24"/>
        </w:rPr>
        <w:t>贾金萍，王帆，杨烈编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兴隆大厦六年发展回眸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贾金萍，王帆，杨烈编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辽宁兴隆大家庭商业集团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本书出售、求购地址：https://www.jiaokey.com/book/detail/14124844.html</w:t>
      </w:r>
    </w:p>
    <w:p>
      <w:r>
        <w:t>更多相关图书推荐：https://www.jiaokey.com</w:t>
      </w:r>
    </w:p>
    <w:p>
      <w:r>
        <w:t>贾金萍，王帆，杨烈编 其他作品：https://www.jiaokey.com/tag/贾金萍，王帆，杨烈编.html</w:t>
      </w:r>
    </w:p>
    <w:p>
      <w:r>
        <w:t>辽宁兴隆大家庭商业集团 出版图书：https://www.jiaokey.com/tag/辽宁兴隆大家庭商业集团.html</w:t>
      </w:r>
    </w:p>
    <w:p>
      <w:r>
        <w:t>关键词搜索：https://www.jiaokey.com/tag/岁月如歌  兴隆大厦六年发展回眸.html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