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十颂共产党</w:t>
      </w:r>
    </w:p>
    <w:p>
      <w:r>
        <w:rPr>
          <w:rFonts w:ascii="宋体" w:hAnsi="宋体" w:eastAsia="宋体"/>
          <w:sz w:val="24"/>
        </w:rPr>
        <w:t>王守印主编；佟义臣，翟云年副主编；《十颂共产党》编写组编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十颂共产党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王守印主编；佟义臣，翟云年副主编；《十颂共产党》编写组编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本书出售、求购地址：https://www.jiaokey.com/book/detail/14124806.html</w:t>
      </w:r>
    </w:p>
    <w:p>
      <w:r>
        <w:t>更多相关图书推荐：https://www.jiaokey.com</w:t>
      </w:r>
    </w:p>
    <w:p>
      <w:r>
        <w:t>王守印主编；佟义臣，翟云年副主编；《十颂共产党》编写组编 其他作品：https://www.jiaokey.com/tag/王守印主编；佟义臣，翟云年副主编；《十颂共产党》编写组编.html</w:t>
      </w:r>
    </w:p>
    <w:p>
      <w:r>
        <w:t>关键词搜索：https://www.jiaokey.com/tag/十颂共产党.html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