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营口市艺术创作“三大工程”系列丛书  衔泥集</w:t>
      </w:r>
    </w:p>
    <w:p>
      <w:r>
        <w:rPr>
          <w:rFonts w:ascii="宋体" w:hAnsi="宋体" w:eastAsia="宋体"/>
          <w:sz w:val="24"/>
        </w:rPr>
        <w:t>韩人赤著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营口市艺术创作“三大工程”系列丛书  衔泥集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韩人赤著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本书出售、求购地址：https://www.jiaokey.com/book/detail/14124743.html</w:t>
      </w:r>
    </w:p>
    <w:p>
      <w:r>
        <w:t>更多相关图书推荐：https://www.jiaokey.com</w:t>
      </w:r>
    </w:p>
    <w:p>
      <w:r>
        <w:t>韩人赤著 其他作品：https://www.jiaokey.com/tag/韩人赤著.html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关键词搜索：https://www.jiaokey.com/tag/营口市艺术创作“三大工程”系列丛书  衔泥集.html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