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图解宇宙科普  第2辑  奇怪的气候科学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图解宇宙科普  第2辑  奇怪的气候科学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本书出售、求购地址：https://www.jiaokey.com/book/detail/14124713.html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关键词搜索：https://www.jiaokey.com/tag/图解宇宙科普  第2辑  奇怪的气候科学.html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